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-697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2025-002610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75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01.02.2025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00:01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38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02.12</w:t>
      </w:r>
      <w:r>
        <w:rPr>
          <w:rFonts w:ascii="Times New Roman" w:eastAsia="Times New Roman" w:hAnsi="Times New Roman" w:cs="Times New Roman"/>
          <w:sz w:val="26"/>
          <w:szCs w:val="26"/>
        </w:rPr>
        <w:t>.2024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телефонограммой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9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02.12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86 ХМ 625242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01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.2025;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размере 1000 (одной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0412365400675006972520175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1rplc-5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38rplc-23">
    <w:name w:val="cat-UserDefined grp-38 rplc-23"/>
    <w:basedOn w:val="DefaultParagraphFont"/>
  </w:style>
  <w:style w:type="character" w:customStyle="1" w:styleId="cat-UserDefinedgrp-39rplc-30">
    <w:name w:val="cat-UserDefined grp-39 rplc-30"/>
    <w:basedOn w:val="DefaultParagraphFont"/>
  </w:style>
  <w:style w:type="character" w:customStyle="1" w:styleId="cat-UserDefinedgrp-40rplc-38">
    <w:name w:val="cat-UserDefined grp-40 rplc-38"/>
    <w:basedOn w:val="DefaultParagraphFont"/>
  </w:style>
  <w:style w:type="character" w:customStyle="1" w:styleId="cat-UserDefinedgrp-41rplc-50">
    <w:name w:val="cat-UserDefined grp-41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